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复合左/右手传输线理论及其应用</w:t>
      </w:r>
    </w:p>
    <w:p>
      <w:r>
        <w:rPr>
          <w:rFonts w:ascii="宋体" w:hAnsi="宋体" w:eastAsia="宋体"/>
          <w:sz w:val="24"/>
        </w:rPr>
        <w:t>崔万照，胡天存，张娜等编著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复合左/右手传输线理论及其应用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崔万照，胡天存，张娜等编著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本书出售、求购地址：https://www.jiaokey.com/book/detail/12997462.html</w:t>
      </w:r>
    </w:p>
    <w:p>
      <w:r>
        <w:t>更多相关图书推荐：https://www.jiaokey.com</w:t>
      </w:r>
    </w:p>
    <w:p>
      <w:r>
        <w:t>崔万照，胡天存，张娜等编著 其他作品：https://www.jiaokey.com/tag/崔万照，胡天存，张娜等编著.html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关键词搜索：https://www.jiaokey.com/tag/复合左/右手传输线理论及其应用.html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