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新手3周学通液晶显示器芯片级维修</w:t>
      </w:r>
    </w:p>
    <w:p>
      <w:r>
        <w:rPr>
          <w:rFonts w:ascii="宋体" w:hAnsi="宋体" w:eastAsia="宋体"/>
          <w:sz w:val="24"/>
        </w:rPr>
        <w:t>张军，李传波编著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新手3周学通液晶显示器芯片级维修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张军，李传波编著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本书出售、求购地址：https://www.jiaokey.com/book/detail/12997456.html</w:t>
      </w:r>
    </w:p>
    <w:p>
      <w:r>
        <w:t>更多相关图书推荐：https://www.jiaokey.com</w:t>
      </w:r>
    </w:p>
    <w:p>
      <w:r>
        <w:t>张军，李传波编著 其他作品：https://www.jiaokey.com/tag/张军，李传波编著.html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关键词搜索：https://www.jiaokey.com/tag/新手3周学通液晶显示器芯片级维修.html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