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TD-LTE系统信令流程参数解读</w:t>
      </w:r>
    </w:p>
    <w:p>
      <w:r>
        <w:rPr>
          <w:rFonts w:ascii="宋体" w:hAnsi="宋体" w:eastAsia="宋体"/>
          <w:sz w:val="24"/>
        </w:rPr>
        <w:t>孙达，芮鹤龄，陈霞等著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TD-LTE系统信令流程参数解读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孙达，芮鹤龄，陈霞等著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本书出售、求购地址：https://www.jiaokey.com/book/detail/12997436.html</w:t>
      </w:r>
    </w:p>
    <w:p>
      <w:r>
        <w:t>更多相关图书推荐：https://www.jiaokey.com</w:t>
      </w:r>
    </w:p>
    <w:p>
      <w:r>
        <w:t>孙达，芮鹤龄，陈霞等著 其他作品：https://www.jiaokey.com/tag/孙达，芮鹤龄，陈霞等著.html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关键词搜索：https://www.jiaokey.com/tag/TD-LTE系统信令流程参数解读.html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