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书名：眼科耳鼻咽喉科分册</w:t>
      </w:r>
    </w:p>
    <w:p>
      <w:r>
        <w:t>作者：蒋小红，李春梅主编；堂湘波，刘玉媛副主编；曲荣坤等编</w:t>
      </w:r>
    </w:p>
    <w:p>
      <w:r>
        <w:t>出版社：长沙:湖南科学技术出版社,2011.01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眼科耳鼻咽喉科分册 评论地址：https://www.jiaokey.com/book/detail/12997360.html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