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书名：鸡场流行病防控技术问答</w:t>
      </w:r>
    </w:p>
    <w:p>
      <w:r>
        <w:t>作者：王海荣主编；刘思当，马宝臣副主编；李宏梅等编著</w:t>
      </w:r>
    </w:p>
    <w:p>
      <w:r>
        <w:t>出版社：北京：金盾出版社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鸡场流行病防控技术问答 评论地址：https://www.jiaokey.com/book/detail/12997320.html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