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电脑入门基础教程（Windows 7+Office 2010版）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电脑入门基础教程（Windows 7+Office 2010版）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本书出售、求购地址：https://www.jiaokey.com/book/detail/12997302.html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关键词搜索：https://www.jiaokey.com/tag/电脑入门基础教程（Windows 7+Office 2010版）.html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