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数据仓库应用指南  数据仓库与商务智能最佳实践</w:t>
      </w:r>
    </w:p>
    <w:p>
      <w:r>
        <w:rPr>
          <w:rFonts w:ascii="宋体" w:hAnsi="宋体" w:eastAsia="宋体"/>
          <w:sz w:val="24"/>
        </w:rPr>
        <w:t>（美）拉伯格著；祝洪凯，李妹芳译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数据仓库应用指南  数据仓库与商务智能最佳实践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（美）拉伯格著；祝洪凯，李妹芳译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本书出售、求购地址：https://www.jiaokey.com/book/detail/12997298.html</w:t>
      </w:r>
    </w:p>
    <w:p>
      <w:r>
        <w:t>更多相关图书推荐：https://www.jiaokey.com</w:t>
      </w:r>
    </w:p>
    <w:p>
      <w:r>
        <w:t>（美）拉伯格著；祝洪凯，李妹芳译 其他作品：https://www.jiaokey.com/tag/（美）拉伯格著；祝洪凯，李妹芳译.html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关键词搜索：https://www.jiaokey.com/tag/数据仓库应用指南  数据仓库与商务智能最佳实践.html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