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书名：工程制图与计算机辅助绘图  习题集  第2版</w:t>
      </w:r>
    </w:p>
    <w:p>
      <w:r>
        <w:t>作者：母洪都，倪琳编</w:t>
      </w:r>
    </w:p>
    <w:p>
      <w:r>
        <w:t>出版社：成都：西南交通大学出版社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工程制图与计算机辅助绘图  习题集  第2版 评论地址：https://www.jiaokey.com/book/detail/12997273.html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