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书名：工程测量实习教程</w:t>
      </w:r>
    </w:p>
    <w:p>
      <w:r>
        <w:t>作者：陈强，高淑照，孙美玲主编</w:t>
      </w:r>
    </w:p>
    <w:p>
      <w:r>
        <w:t>出版社：成都：西南交通大学出版社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工程测量实习教程 评论地址：https://www.jiaokey.com/book/detail/12997249.html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