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功能化二氧化钛纳米管阵列材料与环境应用</w:t>
      </w:r>
    </w:p>
    <w:p>
      <w:r>
        <w:rPr>
          <w:rFonts w:ascii="宋体" w:hAnsi="宋体" w:eastAsia="宋体"/>
          <w:sz w:val="24"/>
        </w:rPr>
        <w:t>罗胜联，杨丽霞著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功能化二氧化钛纳米管阵列材料与环境应用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罗胜联，杨丽霞著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本书出售、求购地址：https://www.jiaokey.com/book/detail/12997248.html</w:t>
      </w:r>
    </w:p>
    <w:p>
      <w:r>
        <w:t>更多相关图书推荐：https://www.jiaokey.com</w:t>
      </w:r>
    </w:p>
    <w:p>
      <w:r>
        <w:t>罗胜联，杨丽霞著 其他作品：https://www.jiaokey.com/tag/罗胜联，杨丽霞著.html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关键词搜索：https://www.jiaokey.com/tag/功能化二氧化钛纳米管阵列材料与环境应用.html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