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书名：社区精神卫生服务手册</w:t>
      </w:r>
    </w:p>
    <w:p>
      <w:r>
        <w:t>作者：张伟主编；胡峻梅，秦小荣副主编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总页数：152</w:t>
      </w:r>
    </w:p>
    <w:p>
      <w:r>
        <w:t>更多请访问教客网: www.jiaokey.com</w:t>
      </w:r>
    </w:p>
    <w:p>
      <w:r>
        <w:t>社区精神卫生服务手册 评论地址：https://www.jiaokey.com/book/detail/12997210.html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