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书名：中医临床“三基”训练试题集  医师分册</w:t>
      </w:r>
    </w:p>
    <w:p>
      <w:r>
        <w:t>作者：皮明钧主编；高贵云，陈晓阳，陈其华等副主编</w:t>
      </w:r>
    </w:p>
    <w:p>
      <w:r>
        <w:t>出版社：</w:t>
      </w:r>
    </w:p>
    <w:p>
      <w:r>
        <w:t>出版日期：2008.06</w:t>
      </w:r>
    </w:p>
    <w:p>
      <w:r>
        <w:t>总页数：912</w:t>
      </w:r>
    </w:p>
    <w:p>
      <w:r>
        <w:t>更多请访问教客网: www.jiaokey.com</w:t>
      </w:r>
    </w:p>
    <w:p>
      <w:r>
        <w:t>中医临床“三基”训练试题集  医师分册 评论地址：https://www.jiaokey.com/book/detail/12997170.html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