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书名：梅花针疗法治百病  第4版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出版日期：2011.12</w:t>
      </w:r>
    </w:p>
    <w:p>
      <w:r>
        <w:t>总页数：371</w:t>
      </w:r>
    </w:p>
    <w:p>
      <w:r>
        <w:t>更多请访问教客网: www.jiaokey.com</w:t>
      </w:r>
    </w:p>
    <w:p>
      <w:r>
        <w:t>梅花针疗法治百病  第4版 评论地址：https://www.jiaokey.com/book/detail/12997169.html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