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书名：中医药精品系列丛书  黄帝内经释义</w:t>
      </w:r>
    </w:p>
    <w:p>
      <w:r>
        <w:t>作者：张汉宜主编；谢宇，魏献波，裴华，周重建副主编</w:t>
      </w:r>
    </w:p>
    <w:p>
      <w:r>
        <w:t>出版社：北京：华龄出版社</w:t>
      </w:r>
    </w:p>
    <w:p>
      <w:r>
        <w:t>出版日期：2012.01</w:t>
      </w:r>
    </w:p>
    <w:p>
      <w:r>
        <w:t>总页数：492</w:t>
      </w:r>
    </w:p>
    <w:p>
      <w:r>
        <w:t>更多请访问教客网: www.jiaokey.com</w:t>
      </w:r>
    </w:p>
    <w:p>
      <w:r>
        <w:t>中医药精品系列丛书  黄帝内经释义 评论地址：https://www.jiaokey.com/book/detail/12997168.html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