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复方黄黛制剂临床与作用机理</w:t>
      </w:r>
    </w:p>
    <w:p>
      <w:r>
        <w:rPr>
          <w:rFonts w:ascii="宋体" w:hAnsi="宋体" w:eastAsia="宋体"/>
          <w:sz w:val="24"/>
        </w:rPr>
        <w:t>王晓波，黄世林主编；向阳，袭荣刚，周琳，吴立军副主编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复方黄黛制剂临床与作用机理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王晓波，黄世林主编；向阳，袭荣刚，周琳，吴立军副主编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本书出售、求购地址：https://www.jiaokey.com/book/detail/12997162.html</w:t>
      </w:r>
    </w:p>
    <w:p>
      <w:r>
        <w:t>更多相关图书推荐：https://www.jiaokey.com</w:t>
      </w:r>
    </w:p>
    <w:p>
      <w:r>
        <w:t>王晓波，黄世林主编；向阳，袭荣刚，周琳，吴立军副主编 其他作品：https://www.jiaokey.com/tag/王晓波，黄世林主编；向阳，袭荣刚，周琳，吴立军副主编.html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关键词搜索：https://www.jiaokey.com/tag/复方黄黛制剂临床与作用机理.html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