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天然药物化学习题集 第3版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天然药物化学习题集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本书出售、求购地址：https://www.jiaokey.com/book/detail/12997153.html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关键词搜索：https://www.jiaokey.com/tag/天然药物化学习题集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