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证治汇补  第2版</w:t>
      </w:r>
    </w:p>
    <w:p>
      <w:r>
        <w:rPr>
          <w:rFonts w:ascii="宋体" w:hAnsi="宋体" w:eastAsia="宋体"/>
          <w:sz w:val="24"/>
        </w:rPr>
        <w:t>（清）李用粹编著；吴唯校注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7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证治汇补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（清）李用粹编著；吴唯校注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北京:中国中医药出版社,2005.03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内科杂病(学科:中医学临床地点:中国年代:清代)内科杂病中医学临床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本书出售、求购地址：https://www.jiaokey.com/book/detail/12997128.html</w:t>
      </w:r>
    </w:p>
    <w:p>
      <w:r>
        <w:t>更多相关图书推荐：https://www.jiaokey.com</w:t>
      </w:r>
    </w:p>
    <w:p>
      <w:r>
        <w:t>（清）李用粹编著；吴唯校注 其他作品：https://www.jiaokey.com/tag/（清）李用粹编著；吴唯校注.html</w:t>
      </w:r>
    </w:p>
    <w:p>
      <w:r>
        <w:t>北京:中国中医药出版社,2005.03 出版图书：https://www.jiaokey.com/tag/北京:中国中医药出版社,2005.03.html</w:t>
      </w:r>
    </w:p>
    <w:p>
      <w:r>
        <w:t>关键词搜索：https://www.jiaokey.com/tag/内科杂病(学科:中医学临床地点:中国年代:清代)内科杂病中医学临床.html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