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书名：袖珍12导联同步心电图手册</w:t>
      </w:r>
    </w:p>
    <w:p>
      <w:r>
        <w:t>作者：罗道生，许传勤，刘杜芳，熊垒主编；罗晓晖，黄丽焓，陈志恒等副主编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总页数：544</w:t>
      </w:r>
    </w:p>
    <w:p>
      <w:r>
        <w:t>更多请访问教客网: www.jiaokey.com</w:t>
      </w:r>
    </w:p>
    <w:p>
      <w:r>
        <w:t>袖珍12导联同步心电图手册 评论地址：https://www.jiaokey.com/book/detail/12997121.html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