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书名：《正常人体解剖学》歌诀便记口袋书</w:t>
      </w:r>
    </w:p>
    <w:p>
      <w:r>
        <w:t>作者：李兴广，司银楚主编；张忠，崔龙副主编</w:t>
      </w:r>
    </w:p>
    <w:p>
      <w:r>
        <w:t>出版社：北京：化学工业出版社</w:t>
      </w:r>
    </w:p>
    <w:p>
      <w:r>
        <w:t>出版日期：2008</w:t>
      </w:r>
    </w:p>
    <w:p>
      <w:r>
        <w:t>总页数：171</w:t>
      </w:r>
    </w:p>
    <w:p>
      <w:r>
        <w:t>更多请访问教客网: www.jiaokey.com</w:t>
      </w:r>
    </w:p>
    <w:p>
      <w:r>
        <w:t>《正常人体解剖学》歌诀便记口袋书 评论地址：https://www.jiaokey.com/book/detail/12997114.html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