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书名：内科病取穴按摩常识</w:t>
      </w:r>
    </w:p>
    <w:p>
      <w:r>
        <w:t>作者：“中医按摩治百病”丛书编委会编著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总页数：89</w:t>
      </w:r>
    </w:p>
    <w:p>
      <w:r>
        <w:t>更多请访问教客网: www.jiaokey.com</w:t>
      </w:r>
    </w:p>
    <w:p>
      <w:r>
        <w:t>内科病取穴按摩常识 评论地址：https://www.jiaokey.com/book/detail/12997106.html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