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2012全国卫生专业技术资格考试习题集丛书  心理治疗学精选模拟习题集</w:t>
      </w:r>
    </w:p>
    <w:p>
      <w:r>
        <w:rPr>
          <w:rFonts w:ascii="宋体" w:hAnsi="宋体" w:eastAsia="宋体"/>
          <w:sz w:val="24"/>
        </w:rPr>
        <w:t>吴大兴主编；钟明天，潘辰副主编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2012全国卫生专业技术资格考试习题集丛书  心理治疗学精选模拟习题集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吴大兴主编；钟明天，潘辰副主编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本书出售、求购地址：https://www.jiaokey.com/book/detail/12997076.html</w:t>
      </w:r>
    </w:p>
    <w:p>
      <w:r>
        <w:t>更多相关图书推荐：https://www.jiaokey.com</w:t>
      </w:r>
    </w:p>
    <w:p>
      <w:r>
        <w:t>吴大兴主编；钟明天，潘辰副主编 其他作品：https://www.jiaokey.com/tag/吴大兴主编；钟明天，潘辰副主编.html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关键词搜索：https://www.jiaokey.com/tag/2012全国卫生专业技术资格考试习题集丛书  心理治疗学精选模拟习题集.html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