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中国大战略  高层决策焦点问题解读</w:t>
      </w:r>
    </w:p>
    <w:p>
      <w:r>
        <w:rPr>
          <w:rFonts w:ascii="宋体" w:hAnsi="宋体" w:eastAsia="宋体"/>
          <w:sz w:val="24"/>
        </w:rPr>
        <w:t>邹庆国，袁昭著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中国大战略  高层决策焦点问题解读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邹庆国，袁昭著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本书出售、求购地址：https://www.jiaokey.com/book/detail/12997040.html</w:t>
      </w:r>
    </w:p>
    <w:p>
      <w:r>
        <w:t>更多相关图书推荐：https://www.jiaokey.com</w:t>
      </w:r>
    </w:p>
    <w:p>
      <w:r>
        <w:t>邹庆国，袁昭著 其他作品：https://www.jiaokey.com/tag/邹庆国，袁昭著.html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关键词搜索：https://www.jiaokey.com/tag/中国大战略  高层决策焦点问题解读.html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