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书名：经验良方全集</w:t>
      </w:r>
    </w:p>
    <w:p>
      <w:r>
        <w:t>作者：（清）姚俊著</w:t>
      </w:r>
    </w:p>
    <w:p>
      <w:r>
        <w:t>出版社：北京：人民军医出版社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经验良方全集 评论地址：https://www.jiaokey.com/book/detail/12997033.html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