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书名：高血压病偏验方与食疗</w:t>
      </w:r>
    </w:p>
    <w:p>
      <w:r>
        <w:t>作者：侯天印，崔德民，侯书灵编著</w:t>
      </w:r>
    </w:p>
    <w:p>
      <w:r>
        <w:t>出版社：北京：金盾出版社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高血压病偏验方与食疗 评论地址：https://www.jiaokey.com/book/detail/12997030.html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