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中药的品种、质量鉴定和资源开发  中药鉴定专家贾敏如教授及其合作者学术论文集  1960-2010</w:t>
      </w:r>
    </w:p>
    <w:p>
      <w:r>
        <w:rPr>
          <w:rFonts w:ascii="宋体" w:hAnsi="宋体" w:eastAsia="宋体"/>
          <w:sz w:val="24"/>
        </w:rPr>
        <w:t>贾敏如编著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7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中药的品种、质量鉴定和资源开发  中药鉴定专家贾敏如教授及其合作者学术论文集  1960-2010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贾敏如编著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中药材-种质资源-文集-中药鉴定-文集-中草药-资源开发-文集-中药材-种质资源-中药鉴定学-中草药-资源开发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本书出售、求购地址：https://www.jiaokey.com/book/detail/12997017.html</w:t>
      </w:r>
    </w:p>
    <w:p>
      <w:r>
        <w:t>更多相关图书推荐：https://www.jiaokey.com</w:t>
      </w:r>
    </w:p>
    <w:p>
      <w:r>
        <w:t>贾敏如编著 其他作品：https://www.jiaokey.com/tag/贾敏如编著.html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关键词搜索：https://www.jiaokey.com/tag/中药材-种质资源-文集-中药鉴定-文集-中草药-资源开发-文集-中药材-种质资源-中药鉴定学-中草药-资源开发.html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