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书名：常见病饮食疗法  第2版</w:t>
      </w:r>
    </w:p>
    <w:p>
      <w:r>
        <w:t>作者：于俊生，赵国磊编著</w:t>
      </w:r>
    </w:p>
    <w:p>
      <w:r>
        <w:t>出版社：青岛：青岛出版社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常见病饮食疗法  第2版 评论地址：https://www.jiaokey.com/book/detail/12997013.html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