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走近中医中药：琐琐药话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走近中医中药：琐琐药话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本书出售、求购地址：https://www.jiaokey.com/book/detail/12997005.html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关键词搜索：https://www.jiaokey.com/tag/中药学：临床医学.html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