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书名：医宗金鉴临证心法丛书  妇科心法要诀</w:t>
      </w:r>
    </w:p>
    <w:p>
      <w:r>
        <w:t>作者：（清）吴谦著；赵晓鱼整理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医宗金鉴临证心法丛书  妇科心法要诀 评论地址：https://www.jiaokey.com/book/detail/12996995.html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