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普济方注录  下</w:t>
      </w:r>
    </w:p>
    <w:p>
      <w:r>
        <w:rPr>
          <w:rFonts w:ascii="宋体" w:hAnsi="宋体" w:eastAsia="宋体"/>
          <w:sz w:val="24"/>
        </w:rPr>
        <w:t>李冀，李笑然主编；段凤丽，王树人，冯启志等副主编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普济方注录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李冀，李笑然主编；段凤丽，王树人，冯启志等副主编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本书出售、求购地址：https://www.jiaokey.com/book/detail/12996987.html</w:t>
      </w:r>
    </w:p>
    <w:p>
      <w:r>
        <w:t>更多相关图书推荐：https://www.jiaokey.com</w:t>
      </w:r>
    </w:p>
    <w:p>
      <w:r>
        <w:t>李冀，李笑然主编；段凤丽，王树人，冯启志等副主编 其他作品：https://www.jiaokey.com/tag/李冀，李笑然主编；段凤丽，王树人，冯启志等副主编.html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关键词搜索：https://www.jiaokey.com/tag/普济方注录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