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书名：实用人体形态学</w:t>
      </w:r>
    </w:p>
    <w:p>
      <w:r>
        <w:t>作者：仇容主编；王征，沈健，丁明星，潘晓燕副主编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总页数：481</w:t>
      </w:r>
    </w:p>
    <w:p>
      <w:r>
        <w:t>更多请访问教客网: www.jiaokey.com</w:t>
      </w:r>
    </w:p>
    <w:p>
      <w:r>
        <w:t>实用人体形态学 评论地址：https://www.jiaokey.com/book/detail/12996977.html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