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书名：汗牛养生馆  第9季  活用中药保健康  补中益气篇</w:t>
      </w:r>
    </w:p>
    <w:p>
      <w:r>
        <w:t>作者：禾楠编著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汗牛养生馆  第9季  活用中药保健康  补中益气篇 评论地址：https://www.jiaokey.com/book/detail/12996975.html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