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书名：常见病茶饮汤验方</w:t>
      </w:r>
    </w:p>
    <w:p>
      <w:r>
        <w:t>作者：季昌群，谢英彪主编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总页数：196</w:t>
      </w:r>
    </w:p>
    <w:p>
      <w:r>
        <w:t>更多请访问教客网: www.jiaokey.com</w:t>
      </w:r>
    </w:p>
    <w:p>
      <w:r>
        <w:t>常见病茶饮汤验方 评论地址：https://www.jiaokey.com/book/detail/12996960.html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