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  2010.2  总第72辑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  2010.2  总第72辑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本书出售、求购地址：https://www.jiaokey.com/book/detail/12996933.html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文本师范大学出版社 出版图书：https://www.jiaokey.com/tag/文本师范大学出版社.html</w:t>
      </w:r>
    </w:p>
    <w:p>
      <w:r>
        <w:t>关键词搜索：https://www.jiaokey.com/tag/东方丛刊  2010.2  总第72辑.html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