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2010  6  总第15辑</w:t>
      </w:r>
    </w:p>
    <w:p>
      <w:r>
        <w:t>作者：刘石主编</w:t>
      </w:r>
    </w:p>
    <w:p>
      <w:r>
        <w:t>出版社：武汉：武汉出版社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和谐  2010  6  总第15辑 评论地址：https://www.jiaokey.com/book/detail/12996920.html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