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</w:t>
      </w:r>
    </w:p>
    <w:p>
      <w:r>
        <w:t>作者：蒋孟引著</w:t>
      </w:r>
    </w:p>
    <w:p>
      <w:r>
        <w:t>出版社：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第二次鸦片战争 评论地址：https://www.jiaokey.com/book/detail/12996882.html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