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消弥与重构中的“查玛”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消弥与重构中的“查玛”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本书出售、求购地址：https://www.jiaokey.com/book/detail/12996869.html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关键词搜索：https://www.jiaokey.com/tag/消弥与重构中的“查玛”.html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