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药品不良反应法律救济制度研究</w:t>
      </w:r>
    </w:p>
    <w:p>
      <w:r>
        <w:rPr>
          <w:rFonts w:ascii="宋体" w:hAnsi="宋体" w:eastAsia="宋体"/>
          <w:sz w:val="24"/>
        </w:rPr>
        <w:t>焦艳玲著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药品不良反应法律救济制度研究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焦艳玲著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本书出售、求购地址：https://www.jiaokey.com/book/detail/12996792.html</w:t>
      </w:r>
    </w:p>
    <w:p>
      <w:r>
        <w:t>更多相关图书推荐：https://www.jiaokey.com</w:t>
      </w:r>
    </w:p>
    <w:p>
      <w:r>
        <w:t>焦艳玲著 其他作品：https://www.jiaokey.com/tag/焦艳玲著.html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关键词搜索：https://www.jiaokey.com/tag/药品不良反应法律救济制度研究.html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