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书名：艺术展示与文化创意开发</w:t>
      </w:r>
    </w:p>
    <w:p>
      <w:r>
        <w:t>作者：王金麟编著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总页数：259</w:t>
      </w:r>
    </w:p>
    <w:p>
      <w:r>
        <w:t>更多请访问教客网: www.jiaokey.com</w:t>
      </w:r>
    </w:p>
    <w:p>
      <w:r>
        <w:t>艺术展示与文化创意开发 评论地址：https://www.jiaokey.com/book/detail/12996736.html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