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2012年序列之一  要点精编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2012年序列之一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本书出售、求购地址：https://www.jiaokey.com/book/detail/12996733.html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关键词搜索：https://www.jiaokey.com/tag/政治理论-研究生-入学考试-自学参考资料.html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