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书名：敢为人先  辛亥长沙精神</w:t>
      </w:r>
    </w:p>
    <w:p>
      <w:r>
        <w:t>作者：李夫生，薛其林编著</w:t>
      </w:r>
    </w:p>
    <w:p>
      <w:r>
        <w:t>出版社：长沙：湖南教育出版社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敢为人先  辛亥长沙精神 评论地址：https://www.jiaokey.com/book/detail/12996678.html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