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德国展会知识产权纠纷应对100问</w:t>
      </w:r>
    </w:p>
    <w:p>
      <w:r>
        <w:rPr>
          <w:rFonts w:ascii="宋体" w:hAnsi="宋体" w:eastAsia="宋体"/>
          <w:sz w:val="24"/>
        </w:rPr>
        <w:t>毛金生，谢小勇，王淇等著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德国展会知识产权纠纷应对100问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毛金生，谢小勇，王淇等著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本书出售、求购地址：https://www.jiaokey.com/book/detail/12996672.html</w:t>
      </w:r>
    </w:p>
    <w:p>
      <w:r>
        <w:t>更多相关图书推荐：https://www.jiaokey.com</w:t>
      </w:r>
    </w:p>
    <w:p>
      <w:r>
        <w:t>毛金生，谢小勇，王淇等著 其他作品：https://www.jiaokey.com/tag/毛金生，谢小勇，王淇等著.html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关键词搜索：https://www.jiaokey.com/tag/德国展会知识产权纠纷应对100问.html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