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书名：零压力社交  内向人的成功心理学</w:t>
      </w:r>
    </w:p>
    <w:p>
      <w:r>
        <w:t>作者：刘华清著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零压力社交  内向人的成功心理学 评论地址：https://www.jiaokey.com/book/detail/12996595.html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