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书名：很经典很经典的食疗1000方</w:t>
      </w:r>
    </w:p>
    <w:p>
      <w:r>
        <w:t>作者：邓明鲁，夏洪生，段奇玉等主编；孙秀球，隋殿军，杨春兰等副主编</w:t>
      </w:r>
    </w:p>
    <w:p>
      <w:r>
        <w:t>出版社：长春：吉林科学技术出版社</w:t>
      </w:r>
    </w:p>
    <w:p>
      <w:r>
        <w:t>出版日期：2011.06</w:t>
      </w:r>
    </w:p>
    <w:p>
      <w:r>
        <w:t>总页数：277</w:t>
      </w:r>
    </w:p>
    <w:p>
      <w:r>
        <w:t>更多请访问教客网: www.jiaokey.com</w:t>
      </w:r>
    </w:p>
    <w:p>
      <w:r>
        <w:t>很经典很经典的食疗1000方 评论地址：https://www.jiaokey.com/book/detail/12996575.html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