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书名：面对艾滋风险的自律与文化  对低交易价格商业性行为的人类学研究</w:t>
      </w:r>
    </w:p>
    <w:p>
      <w:r>
        <w:t>作者：刘谦著</w:t>
      </w:r>
    </w:p>
    <w:p>
      <w:r>
        <w:t>出版社：北京:中国社会出版社,2010.06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面对艾滋风险的自律与文化  对低交易价格商业性行为的人类学研究 评论地址：https://www.jiaokey.com/book/detail/12996572.html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