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医学摄影图像学</w:t>
      </w:r>
    </w:p>
    <w:p>
      <w:r>
        <w:rPr>
          <w:rFonts w:ascii="宋体" w:hAnsi="宋体" w:eastAsia="宋体"/>
          <w:sz w:val="24"/>
        </w:rPr>
        <w:t>杨玉凯，孔令占，徐向东主编；梁军，岳恒冰，王继荣副主编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医学摄影图像学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杨玉凯，孔令占，徐向东主编；梁军，岳恒冰，王继荣副主编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本书出售、求购地址：https://www.jiaokey.com/book/detail/12996571.html</w:t>
      </w:r>
    </w:p>
    <w:p>
      <w:r>
        <w:t>更多相关图书推荐：https://www.jiaokey.com</w:t>
      </w:r>
    </w:p>
    <w:p>
      <w:r>
        <w:t>杨玉凯，孔令占，徐向东主编；梁军，岳恒冰，王继荣副主编 其他作品：https://www.jiaokey.com/tag/杨玉凯，孔令占，徐向东主编；梁军，岳恒冰，王继荣副主编.html</w:t>
      </w:r>
    </w:p>
    <w:p>
      <w:r>
        <w:t>北京：海洋出版社 出版图书：https://www.jiaokey.com/tag/北京：海洋出版社.html</w:t>
      </w:r>
    </w:p>
    <w:p>
      <w:r>
        <w:t>关键词搜索：https://www.jiaokey.com/tag/医学摄影图像学.html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