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书名：太医名医300奇难医案赏析  第2版</w:t>
      </w:r>
    </w:p>
    <w:p>
      <w:r>
        <w:t>作者：王树芬，吴勇，李琳等编著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总页数：332</w:t>
      </w:r>
    </w:p>
    <w:p>
      <w:r>
        <w:t>更多请访问教客网: www.jiaokey.com</w:t>
      </w:r>
    </w:p>
    <w:p>
      <w:r>
        <w:t>太医名医300奇难医案赏析  第2版 评论地址：https://www.jiaokey.com/book/detail/12996558.html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