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回家吃饭的智慧  妈妈留给我的饮食秘方</w:t>
      </w:r>
    </w:p>
    <w:p>
      <w:r>
        <w:rPr>
          <w:rFonts w:ascii="宋体" w:hAnsi="宋体" w:eastAsia="宋体"/>
          <w:sz w:val="24"/>
        </w:rPr>
        <w:t>陈允斌著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回家吃饭的智慧  妈妈留给我的饮食秘方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本书出售、求购地址：https://www.jiaokey.com/book/detail/12996548.html</w:t>
      </w:r>
    </w:p>
    <w:p>
      <w:r>
        <w:t>更多相关图书推荐：https://www.jiaokey.com</w:t>
      </w:r>
    </w:p>
    <w:p>
      <w:r>
        <w:t>陈允斌著 其他作品：https://www.jiaokey.com/tag/陈允斌著.html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关键词搜索：https://www.jiaokey.com/tag/回家吃饭的智慧  妈妈留给我的饮食秘方.html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