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白内障、青光眼、糖尿病性视网膜病变</w:t>
      </w:r>
    </w:p>
    <w:p>
      <w:r>
        <w:rPr>
          <w:rFonts w:ascii="宋体" w:hAnsi="宋体" w:eastAsia="宋体"/>
          <w:sz w:val="24"/>
        </w:rPr>
        <w:t>（日）杉田美由纪编著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白内障、青光眼、糖尿病性视网膜病变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（日）杉田美由纪编著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本书出售、求购地址：https://www.jiaokey.com/book/detail/12996546.html</w:t>
      </w:r>
    </w:p>
    <w:p>
      <w:r>
        <w:t>更多相关图书推荐：https://www.jiaokey.com</w:t>
      </w:r>
    </w:p>
    <w:p>
      <w:r>
        <w:t>（日）杉田美由纪编著 其他作品：https://www.jiaokey.com/tag/（日）杉田美由纪编著.html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关键词搜索：https://www.jiaokey.com/tag/白内障、青光眼、糖尿病性视网膜病变.html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