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全科医师实用诊疗手册  第3版</w:t>
      </w:r>
    </w:p>
    <w:p>
      <w:r>
        <w:rPr>
          <w:rFonts w:ascii="宋体" w:hAnsi="宋体" w:eastAsia="宋体"/>
          <w:sz w:val="24"/>
        </w:rPr>
        <w:t>（美）艾斯瑞克（EsherickJ.S.）著；赵红主译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全科医师实用诊疗手册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（美）艾斯瑞克（EsherickJ.S.）著；赵红主译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本书出售、求购地址：https://www.jiaokey.com/book/detail/12996537.html</w:t>
      </w:r>
    </w:p>
    <w:p>
      <w:r>
        <w:t>更多相关图书推荐：https://www.jiaokey.com</w:t>
      </w:r>
    </w:p>
    <w:p>
      <w:r>
        <w:t>（美）艾斯瑞克（EsherickJ.S.）著；赵红主译 其他作品：https://www.jiaokey.com/tag/（美）艾斯瑞克（EsherickJ.S.）著；赵红主译.html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关键词搜索：https://www.jiaokey.com/tag/全科医师实用诊疗手册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