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书名：中医活血化瘀治疗疑难病</w:t>
      </w:r>
    </w:p>
    <w:p>
      <w:r>
        <w:t>作者：翁维良主编</w:t>
      </w:r>
    </w:p>
    <w:p>
      <w:r>
        <w:t>出版社：北京：金盾出版社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中医活血化瘀治疗疑难病 评论地址：https://www.jiaokey.com/book/detail/12996512.html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